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6834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 "Акушинский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"Кассагумахинская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Алиева П.Г.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Исмаилова Х.И.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МКОУ "Кассагумахинская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3791053)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 Кассагумахи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683447" w:id="5"/>
    <w:p>
      <w:pPr>
        <w:sectPr>
          <w:pgSz w:w="11906" w:h="16383" w:orient="portrait"/>
        </w:sectPr>
      </w:pPr>
    </w:p>
    <w:bookmarkEnd w:id="5"/>
    <w:bookmarkEnd w:id="0"/>
    <w:bookmarkStart w:name="block-286834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8683449" w:id="8"/>
    <w:p>
      <w:pPr>
        <w:sectPr>
          <w:pgSz w:w="11906" w:h="16383" w:orient="portrait"/>
        </w:sectPr>
      </w:pPr>
    </w:p>
    <w:bookmarkEnd w:id="8"/>
    <w:bookmarkEnd w:id="6"/>
    <w:bookmarkStart w:name="block-286834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8683448" w:id="10"/>
    <w:p>
      <w:pPr>
        <w:sectPr>
          <w:pgSz w:w="11906" w:h="16383" w:orient="portrait"/>
        </w:sectPr>
      </w:pPr>
    </w:p>
    <w:bookmarkEnd w:id="10"/>
    <w:bookmarkEnd w:id="9"/>
    <w:bookmarkStart w:name="block-28683450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8683450" w:id="16"/>
    <w:p>
      <w:pPr>
        <w:sectPr>
          <w:pgSz w:w="11906" w:h="16383" w:orient="portrait"/>
        </w:sectPr>
      </w:pPr>
    </w:p>
    <w:bookmarkEnd w:id="16"/>
    <w:bookmarkEnd w:id="11"/>
    <w:bookmarkStart w:name="block-2868344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83446" w:id="18"/>
    <w:p>
      <w:pPr>
        <w:sectPr>
          <w:pgSz w:w="16383" w:h="11906" w:orient="landscape"/>
        </w:sectPr>
      </w:pPr>
    </w:p>
    <w:bookmarkEnd w:id="18"/>
    <w:bookmarkEnd w:id="17"/>
    <w:bookmarkStart w:name="block-2868345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83451" w:id="20"/>
    <w:p>
      <w:pPr>
        <w:sectPr>
          <w:pgSz w:w="16383" w:h="11906" w:orient="landscape"/>
        </w:sectPr>
      </w:pPr>
    </w:p>
    <w:bookmarkEnd w:id="20"/>
    <w:bookmarkEnd w:id="19"/>
    <w:bookmarkStart w:name="block-2868345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683452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