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68232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МО "Акушинский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"Кассагумахинская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Руководитель Алиева П.Г.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 зам.директора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Исмаилова Х.И.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 МКОУ "Кассагумахинская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Алиева А.А.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сентябрь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3790903)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С. Кассагумахи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8682325" w:id="5"/>
    <w:p>
      <w:pPr>
        <w:sectPr>
          <w:pgSz w:w="11906" w:h="16383" w:orient="portrait"/>
        </w:sectPr>
      </w:pPr>
    </w:p>
    <w:bookmarkEnd w:id="5"/>
    <w:bookmarkEnd w:id="0"/>
    <w:bookmarkStart w:name="block-2868232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28682326" w:id="7"/>
    <w:p>
      <w:pPr>
        <w:sectPr>
          <w:pgSz w:w="11906" w:h="16383" w:orient="portrait"/>
        </w:sectPr>
      </w:pPr>
    </w:p>
    <w:bookmarkEnd w:id="7"/>
    <w:bookmarkEnd w:id="6"/>
    <w:bookmarkStart w:name="block-28682327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28682327" w:id="9"/>
    <w:p>
      <w:pPr>
        <w:sectPr>
          <w:pgSz w:w="11906" w:h="16383" w:orient="portrait"/>
        </w:sectPr>
      </w:pPr>
    </w:p>
    <w:bookmarkEnd w:id="9"/>
    <w:bookmarkEnd w:id="8"/>
    <w:bookmarkStart w:name="block-28682328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28682328" w:id="13"/>
    <w:p>
      <w:pPr>
        <w:sectPr>
          <w:pgSz w:w="11906" w:h="16383" w:orient="portrait"/>
        </w:sectPr>
      </w:pPr>
    </w:p>
    <w:bookmarkEnd w:id="13"/>
    <w:bookmarkEnd w:id="10"/>
    <w:bookmarkStart w:name="block-28682329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682329" w:id="15"/>
    <w:p>
      <w:pPr>
        <w:sectPr>
          <w:pgSz w:w="16383" w:h="11906" w:orient="landscape"/>
        </w:sectPr>
      </w:pPr>
    </w:p>
    <w:bookmarkEnd w:id="15"/>
    <w:bookmarkEnd w:id="14"/>
    <w:bookmarkStart w:name="block-28682330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682330" w:id="17"/>
    <w:p>
      <w:pPr>
        <w:sectPr>
          <w:pgSz w:w="16383" w:h="11906" w:orient="landscape"/>
        </w:sectPr>
      </w:pPr>
    </w:p>
    <w:bookmarkEnd w:id="17"/>
    <w:bookmarkEnd w:id="16"/>
    <w:bookmarkStart w:name="block-28682331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8682331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